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Candy Cane    </w:t>
      </w:r>
      <w:r>
        <w:t xml:space="preserve">   Carols    </w:t>
      </w:r>
      <w:r>
        <w:t xml:space="preserve">   Christmas    </w:t>
      </w:r>
      <w:r>
        <w:t xml:space="preserve">   December    </w:t>
      </w:r>
      <w:r>
        <w:t xml:space="preserve">   Decorations    </w:t>
      </w:r>
      <w:r>
        <w:t xml:space="preserve">   Gingerbread    </w:t>
      </w:r>
      <w:r>
        <w:t xml:space="preserve">   Hot chocolate    </w:t>
      </w:r>
      <w:r>
        <w:t xml:space="preserve">   Lights    </w:t>
      </w:r>
      <w:r>
        <w:t xml:space="preserve">   Reindeer    </w:t>
      </w:r>
      <w:r>
        <w:t xml:space="preserve">   Santa    </w:t>
      </w:r>
      <w:r>
        <w:t xml:space="preserve">   Snow    </w:t>
      </w:r>
      <w:r>
        <w:t xml:space="preserve">   St Nicholas    </w:t>
      </w:r>
      <w:r>
        <w:t xml:space="preserve">   Stocking    </w:t>
      </w:r>
      <w:r>
        <w:t xml:space="preserve">   Tree    </w:t>
      </w:r>
      <w:r>
        <w:t xml:space="preserve">   Wreath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Puzzle</dc:title>
  <dcterms:created xsi:type="dcterms:W3CDTF">2021-10-11T03:58:30Z</dcterms:created>
  <dcterms:modified xsi:type="dcterms:W3CDTF">2021-10-11T03:58:30Z</dcterms:modified>
</cp:coreProperties>
</file>