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with Us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place Jesus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Jesus was laid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the being that met Mary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Sign to the wise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mary's betrothed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"can anything good come from ____________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said, "behold the lamb of God that takes away the sins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Those that tend to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carried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said, "there's no room"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Puzzle</dc:title>
  <dcterms:created xsi:type="dcterms:W3CDTF">2021-12-23T03:39:25Z</dcterms:created>
  <dcterms:modified xsi:type="dcterms:W3CDTF">2021-12-23T03:39:25Z</dcterms:modified>
</cp:coreProperties>
</file>