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Holiday    </w:t>
      </w:r>
      <w:r>
        <w:t xml:space="preserve">   Celebration    </w:t>
      </w:r>
      <w:r>
        <w:t xml:space="preserve">   Friendship    </w:t>
      </w:r>
      <w:r>
        <w:t xml:space="preserve">   Carols    </w:t>
      </w:r>
      <w:r>
        <w:t xml:space="preserve">   Elf    </w:t>
      </w:r>
      <w:r>
        <w:t xml:space="preserve">   Sleigh    </w:t>
      </w:r>
      <w:r>
        <w:t xml:space="preserve">   Stocking    </w:t>
      </w:r>
      <w:r>
        <w:t xml:space="preserve">   Gingerbread    </w:t>
      </w:r>
      <w:r>
        <w:t xml:space="preserve">   Peace    </w:t>
      </w:r>
      <w:r>
        <w:t xml:space="preserve">   Reindeer    </w:t>
      </w:r>
      <w:r>
        <w:t xml:space="preserve">   Bon Bons    </w:t>
      </w:r>
      <w:r>
        <w:t xml:space="preserve">   Snow    </w:t>
      </w:r>
      <w:r>
        <w:t xml:space="preserve">   Santa    </w:t>
      </w:r>
      <w:r>
        <w:t xml:space="preserve">   Rudolph    </w:t>
      </w:r>
      <w:r>
        <w:t xml:space="preserve">   Jingle Bells    </w:t>
      </w:r>
      <w:r>
        <w:t xml:space="preserve">   Candy Cane    </w:t>
      </w:r>
      <w:r>
        <w:t xml:space="preserve">   Gifts    </w:t>
      </w:r>
      <w:r>
        <w:t xml:space="preserve">   Excited    </w:t>
      </w:r>
      <w:r>
        <w:t xml:space="preserve">   Happy    </w:t>
      </w:r>
      <w:r>
        <w:t xml:space="preserve">   Joy    </w:t>
      </w:r>
      <w:r>
        <w:t xml:space="preserve">   Tree    </w:t>
      </w:r>
      <w:r>
        <w:t xml:space="preserve">   Christmas Pudding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2021-10-11T03:56:39Z</dcterms:created>
  <dcterms:modified xsi:type="dcterms:W3CDTF">2021-10-11T03:56:39Z</dcterms:modified>
</cp:coreProperties>
</file>