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comingtogether    </w:t>
      </w:r>
      <w:r>
        <w:t xml:space="preserve">   candycane    </w:t>
      </w:r>
      <w:r>
        <w:t xml:space="preserve">   gingerbread    </w:t>
      </w:r>
      <w:r>
        <w:t xml:space="preserve">   Hot    </w:t>
      </w:r>
      <w:r>
        <w:t xml:space="preserve">   hohoho    </w:t>
      </w:r>
      <w:r>
        <w:t xml:space="preserve">   Merry    </w:t>
      </w:r>
      <w:r>
        <w:t xml:space="preserve">   Love    </w:t>
      </w:r>
      <w:r>
        <w:t xml:space="preserve">   Food    </w:t>
      </w:r>
      <w:r>
        <w:t xml:space="preserve">   Santa    </w:t>
      </w:r>
      <w:r>
        <w:t xml:space="preserve">   Nice    </w:t>
      </w:r>
      <w:r>
        <w:t xml:space="preserve">   naughty    </w:t>
      </w:r>
      <w:r>
        <w:t xml:space="preserve">   Jinglebells    </w:t>
      </w:r>
      <w:r>
        <w:t xml:space="preserve">   Grinch    </w:t>
      </w:r>
      <w:r>
        <w:t xml:space="preserve">   Sandman    </w:t>
      </w:r>
      <w:r>
        <w:t xml:space="preserve">   Angel    </w:t>
      </w:r>
      <w:r>
        <w:t xml:space="preserve">   Bells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Puzzle!</dc:title>
  <dcterms:created xsi:type="dcterms:W3CDTF">2021-10-11T03:56:42Z</dcterms:created>
  <dcterms:modified xsi:type="dcterms:W3CDTF">2021-10-11T03:56:42Z</dcterms:modified>
</cp:coreProperties>
</file>