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Selection Box    </w:t>
      </w:r>
      <w:r>
        <w:t xml:space="preserve">   Christmas Cards    </w:t>
      </w:r>
      <w:r>
        <w:t xml:space="preserve">   Sherry    </w:t>
      </w:r>
      <w:r>
        <w:t xml:space="preserve">   Tinsel    </w:t>
      </w:r>
      <w:r>
        <w:t xml:space="preserve">   Ballons    </w:t>
      </w:r>
      <w:r>
        <w:t xml:space="preserve">   Christmas Market    </w:t>
      </w:r>
      <w:r>
        <w:t xml:space="preserve">   Robin    </w:t>
      </w:r>
      <w:r>
        <w:t xml:space="preserve">   Home Alone    </w:t>
      </w:r>
      <w:r>
        <w:t xml:space="preserve">   Mid Night Mass    </w:t>
      </w:r>
      <w:r>
        <w:t xml:space="preserve">   Christ Tingle Service    </w:t>
      </w:r>
      <w:r>
        <w:t xml:space="preserve">   New PJs    </w:t>
      </w:r>
      <w:r>
        <w:t xml:space="preserve">   Toys    </w:t>
      </w:r>
      <w:r>
        <w:t xml:space="preserve">   Films    </w:t>
      </w:r>
      <w:r>
        <w:t xml:space="preserve">   Hymns    </w:t>
      </w:r>
      <w:r>
        <w:t xml:space="preserve">   Christ    </w:t>
      </w:r>
      <w:r>
        <w:t xml:space="preserve">   Friends    </w:t>
      </w:r>
      <w:r>
        <w:t xml:space="preserve">   Family    </w:t>
      </w:r>
      <w:r>
        <w:t xml:space="preserve">   Church    </w:t>
      </w:r>
      <w:r>
        <w:t xml:space="preserve">   Laughter    </w:t>
      </w:r>
      <w:r>
        <w:t xml:space="preserve">   Songs    </w:t>
      </w:r>
      <w:r>
        <w:t xml:space="preserve">   Goodwill    </w:t>
      </w:r>
      <w:r>
        <w:t xml:space="preserve">   Cheers    </w:t>
      </w:r>
      <w:r>
        <w:t xml:space="preserve">   Pressies    </w:t>
      </w:r>
      <w:r>
        <w:t xml:space="preserve">   Gifts    </w:t>
      </w:r>
      <w:r>
        <w:t xml:space="preserve">   Christmas Morning    </w:t>
      </w:r>
      <w:r>
        <w:t xml:space="preserve">   Christmas Eve    </w:t>
      </w:r>
      <w:r>
        <w:t xml:space="preserve">   Campaign    </w:t>
      </w:r>
      <w:r>
        <w:t xml:space="preserve">   Party    </w:t>
      </w:r>
      <w:r>
        <w:t xml:space="preserve">   Stollen    </w:t>
      </w:r>
      <w:r>
        <w:t xml:space="preserve">   The Grinch    </w:t>
      </w:r>
      <w:r>
        <w:t xml:space="preserve">   Reindeers    </w:t>
      </w:r>
      <w:r>
        <w:t xml:space="preserve">   Sleigh    </w:t>
      </w:r>
      <w:r>
        <w:t xml:space="preserve">   Candles    </w:t>
      </w:r>
      <w:r>
        <w:t xml:space="preserve">   Cheese and Crackers    </w:t>
      </w:r>
      <w:r>
        <w:t xml:space="preserve">   Yule Log    </w:t>
      </w:r>
      <w:r>
        <w:t xml:space="preserve">   Christmas Cake    </w:t>
      </w:r>
      <w:r>
        <w:t xml:space="preserve">   Mince Pie    </w:t>
      </w:r>
      <w:r>
        <w:t xml:space="preserve">   Mulled Wine    </w:t>
      </w:r>
      <w:r>
        <w:t xml:space="preserve">   Wrapping Paper    </w:t>
      </w:r>
      <w:r>
        <w:t xml:space="preserve">   Straw    </w:t>
      </w:r>
      <w:r>
        <w:t xml:space="preserve">   Glitter    </w:t>
      </w:r>
      <w:r>
        <w:t xml:space="preserve">   Sparkle    </w:t>
      </w:r>
      <w:r>
        <w:t xml:space="preserve">   Baubles    </w:t>
      </w:r>
      <w:r>
        <w:t xml:space="preserve">   Christmas Tree    </w:t>
      </w:r>
      <w:r>
        <w:t xml:space="preserve">   Crackers    </w:t>
      </w:r>
      <w:r>
        <w:t xml:space="preserve">   Santa    </w:t>
      </w:r>
      <w:r>
        <w:t xml:space="preserve">   Donkey    </w:t>
      </w:r>
      <w:r>
        <w:t xml:space="preserve">   Three Kings    </w:t>
      </w:r>
      <w:r>
        <w:t xml:space="preserve">   Mary    </w:t>
      </w:r>
      <w:r>
        <w:t xml:space="preserve">   Jesus    </w:t>
      </w:r>
      <w:r>
        <w:t xml:space="preserve">   Hohoho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Quiz</dc:title>
  <dcterms:created xsi:type="dcterms:W3CDTF">2021-10-11T03:57:19Z</dcterms:created>
  <dcterms:modified xsi:type="dcterms:W3CDTF">2021-10-11T03:57:19Z</dcterms:modified>
</cp:coreProperties>
</file>