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want a red rider air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elf who wants to work on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ghost were there in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star of white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Scrooge’s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hang it on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was presented on the 7th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one is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thankful for Vegaterians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A Christmas Carol in 1905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 who can walk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bad guys in home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song sung by 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candy that stands for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Quiz</dc:title>
  <dcterms:created xsi:type="dcterms:W3CDTF">2021-10-11T03:57:27Z</dcterms:created>
  <dcterms:modified xsi:type="dcterms:W3CDTF">2021-10-11T03:57:27Z</dcterms:modified>
</cp:coreProperties>
</file>