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______ wir use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wir haben _________ instead of Form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being naughty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_______ heißt Dr. Bevan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2021-10-11T03:57:46Z</dcterms:created>
  <dcterms:modified xsi:type="dcterms:W3CDTF">2021-10-11T03:57:46Z</dcterms:modified>
</cp:coreProperties>
</file>