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Quiz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BELLS    </w:t>
      </w:r>
      <w:r>
        <w:t xml:space="preserve">   BLIZZARD    </w:t>
      </w:r>
      <w:r>
        <w:t xml:space="preserve">   BRUSSEL SPROUT    </w:t>
      </w:r>
      <w:r>
        <w:t xml:space="preserve">   CAROLERS    </w:t>
      </w:r>
      <w:r>
        <w:t xml:space="preserve">   CELEBRATE    </w:t>
      </w:r>
      <w:r>
        <w:t xml:space="preserve">   CHRISTMAS TREE    </w:t>
      </w:r>
      <w:r>
        <w:t xml:space="preserve">   CHURCH    </w:t>
      </w:r>
      <w:r>
        <w:t xml:space="preserve">   DECORATE    </w:t>
      </w:r>
      <w:r>
        <w:t xml:space="preserve">   ELF    </w:t>
      </w:r>
      <w:r>
        <w:t xml:space="preserve">   FIR    </w:t>
      </w:r>
      <w:r>
        <w:t xml:space="preserve">   FRANKINCENSE    </w:t>
      </w:r>
      <w:r>
        <w:t xml:space="preserve">   GOOSE    </w:t>
      </w:r>
      <w:r>
        <w:t xml:space="preserve">   HOLIDAY    </w:t>
      </w:r>
      <w:r>
        <w:t xml:space="preserve">   HOPE    </w:t>
      </w:r>
      <w:r>
        <w:t xml:space="preserve">   ICE    </w:t>
      </w:r>
      <w:r>
        <w:t xml:space="preserve">   JACKFROST    </w:t>
      </w:r>
      <w:r>
        <w:t xml:space="preserve">   LOG    </w:t>
      </w:r>
      <w:r>
        <w:t xml:space="preserve">   LOVE    </w:t>
      </w:r>
      <w:r>
        <w:t xml:space="preserve">   MISTLETOE    </w:t>
      </w:r>
      <w:r>
        <w:t xml:space="preserve">   NATIVITY    </w:t>
      </w:r>
      <w:r>
        <w:t xml:space="preserve">   NOEL    </w:t>
      </w:r>
      <w:r>
        <w:t xml:space="preserve">   PRESENTS    </w:t>
      </w:r>
      <w:r>
        <w:t xml:space="preserve">   REINDEER    </w:t>
      </w:r>
      <w:r>
        <w:t xml:space="preserve">   RUDOLPH    </w:t>
      </w:r>
      <w:r>
        <w:t xml:space="preserve">   SANTA    </w:t>
      </w:r>
      <w:r>
        <w:t xml:space="preserve">   SNOW    </w:t>
      </w:r>
      <w:r>
        <w:t xml:space="preserve">   SNOWFLAKE    </w:t>
      </w:r>
      <w:r>
        <w:t xml:space="preserve">   SNOWMAN    </w:t>
      </w:r>
      <w:r>
        <w:t xml:space="preserve">   STAR    </w:t>
      </w:r>
      <w:r>
        <w:t xml:space="preserve">   TINSEL    </w:t>
      </w:r>
      <w:r>
        <w:t xml:space="preserve">   TOY    </w:t>
      </w:r>
      <w:r>
        <w:t xml:space="preserve">   TURKEY    </w:t>
      </w:r>
      <w:r>
        <w:t xml:space="preserve">   WRAPPING PAPER    </w:t>
      </w:r>
      <w:r>
        <w:t xml:space="preserve">   XMAS    </w:t>
      </w:r>
      <w:r>
        <w:t xml:space="preserve">   YULE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Quiz 2018</dc:title>
  <dcterms:created xsi:type="dcterms:W3CDTF">2021-10-11T03:57:05Z</dcterms:created>
  <dcterms:modified xsi:type="dcterms:W3CDTF">2021-10-11T03:57:05Z</dcterms:modified>
</cp:coreProperties>
</file>