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Angels    </w:t>
      </w:r>
      <w:r>
        <w:t xml:space="preserve">   Baubles    </w:t>
      </w:r>
      <w:r>
        <w:t xml:space="preserve">   Candy cane    </w:t>
      </w:r>
      <w:r>
        <w:t xml:space="preserve">   Carol    </w:t>
      </w:r>
      <w:r>
        <w:t xml:space="preserve">   Christmas    </w:t>
      </w:r>
      <w:r>
        <w:t xml:space="preserve">   Elf    </w:t>
      </w:r>
      <w:r>
        <w:t xml:space="preserve">   Gingerbread    </w:t>
      </w:r>
      <w:r>
        <w:t xml:space="preserve">   Holly    </w:t>
      </w:r>
      <w:r>
        <w:t xml:space="preserve">   Jumper    </w:t>
      </w:r>
      <w:r>
        <w:t xml:space="preserve">   Lights    </w:t>
      </w:r>
      <w:r>
        <w:t xml:space="preserve">   Mince Pie    </w:t>
      </w:r>
      <w:r>
        <w:t xml:space="preserve">   Mistletoe    </w:t>
      </w:r>
      <w:r>
        <w:t xml:space="preserve">   Nativity    </w:t>
      </w:r>
      <w:r>
        <w:t xml:space="preserve">   Present    </w:t>
      </w:r>
      <w:r>
        <w:t xml:space="preserve">   Reindeer    </w:t>
      </w:r>
      <w:r>
        <w:t xml:space="preserve">   Santa Claus    </w:t>
      </w:r>
      <w:r>
        <w:t xml:space="preserve">   Snowflake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2021-10-11T03:58:06Z</dcterms:created>
  <dcterms:modified xsi:type="dcterms:W3CDTF">2021-10-11T03:58:06Z</dcterms:modified>
</cp:coreProperties>
</file>