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bulb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bean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Red spots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Ratty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way to describe paying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Biggest animal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Capital of Sweden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Unelected chamber leaping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Name of a fish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Twinkle twinkle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we did 9 days after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Bird that likes berries maybe toes as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Beatle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Christmas rap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Arsenal Manager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Electric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Shoulder bone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Quiz</dc:title>
  <dcterms:created xsi:type="dcterms:W3CDTF">2021-10-11T03:58:18Z</dcterms:created>
  <dcterms:modified xsi:type="dcterms:W3CDTF">2021-10-11T03:58:18Z</dcterms:modified>
</cp:coreProperties>
</file>