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of Rudolph's eight companions names start with the letter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drug is in tonic water and gives it it's bitter taste?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tree is aspirin traditionally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widely known as the father of and creator of the word "chemotherapy"?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famous murder mystery author was also a pharmacy technician?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seasonal pharmacy offering?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pharmacy measure/unit can also be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drink invented by pharmacist John S Pemberton in 1886?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an amazing pharmacy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fizzy drink invented by Pharmacy Technician Charles Alderton?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pharmacy bowls otherwise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ghosts visit Scrooge in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Christmas is Bing Crosby dreaming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medicine related term is latin for" I shall Please"?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film the Gremlins what did Billy name the Mogwai given to him as a gift?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2021-10-11T03:56:23Z</dcterms:created>
  <dcterms:modified xsi:type="dcterms:W3CDTF">2021-10-11T03:56:23Z</dcterms:modified>
</cp:coreProperties>
</file>