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Mince Pies    </w:t>
      </w:r>
      <w:r>
        <w:t xml:space="preserve">   Holly    </w:t>
      </w:r>
      <w:r>
        <w:t xml:space="preserve">   Chimney    </w:t>
      </w:r>
      <w:r>
        <w:t xml:space="preserve">   Comet    </w:t>
      </w:r>
      <w:r>
        <w:t xml:space="preserve">   Rudolph    </w:t>
      </w:r>
      <w:r>
        <w:t xml:space="preserve">   Elves    </w:t>
      </w:r>
      <w:r>
        <w:t xml:space="preserve">   Dancer    </w:t>
      </w:r>
      <w:r>
        <w:t xml:space="preserve">   Boxing Day    </w:t>
      </w:r>
      <w:r>
        <w:t xml:space="preserve">   Christmas Tree    </w:t>
      </w:r>
      <w:r>
        <w:t xml:space="preserve">   Brandy    </w:t>
      </w:r>
      <w:r>
        <w:t xml:space="preserve">   Chocolates    </w:t>
      </w:r>
      <w:r>
        <w:t xml:space="preserve">   Turkey    </w:t>
      </w:r>
      <w:r>
        <w:t xml:space="preserve">   Star    </w:t>
      </w:r>
      <w:r>
        <w:t xml:space="preserve">   Angel    </w:t>
      </w:r>
      <w:r>
        <w:t xml:space="preserve">   Christmas Pudding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Quiz</dc:title>
  <dcterms:created xsi:type="dcterms:W3CDTF">2021-12-23T03:40:41Z</dcterms:created>
  <dcterms:modified xsi:type="dcterms:W3CDTF">2021-12-23T03:40:41Z</dcterms:modified>
</cp:coreProperties>
</file>