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Quiz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white christmas    </w:t>
      </w:r>
      <w:r>
        <w:t xml:space="preserve">   saint nicholas    </w:t>
      </w:r>
      <w:r>
        <w:t xml:space="preserve">   bethlehem    </w:t>
      </w:r>
      <w:r>
        <w:t xml:space="preserve">   the nativity    </w:t>
      </w:r>
      <w:r>
        <w:t xml:space="preserve">   explain    </w:t>
      </w:r>
      <w:r>
        <w:t xml:space="preserve">   evidence    </w:t>
      </w:r>
      <w:r>
        <w:t xml:space="preserve">   point    </w:t>
      </w:r>
      <w:r>
        <w:t xml:space="preserve">   purpose    </w:t>
      </w:r>
      <w:r>
        <w:t xml:space="preserve">   audience    </w:t>
      </w:r>
      <w:r>
        <w:t xml:space="preserve">   type    </w:t>
      </w:r>
      <w:r>
        <w:t xml:space="preserve">   events    </w:t>
      </w:r>
      <w:r>
        <w:t xml:space="preserve">   themes    </w:t>
      </w:r>
      <w:r>
        <w:t xml:space="preserve">   ideas    </w:t>
      </w:r>
      <w:r>
        <w:t xml:space="preserve">   settings    </w:t>
      </w:r>
      <w:r>
        <w:t xml:space="preserve">   Charles dickens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 Wordsearch</dc:title>
  <dcterms:created xsi:type="dcterms:W3CDTF">2021-10-11T03:57:01Z</dcterms:created>
  <dcterms:modified xsi:type="dcterms:W3CDTF">2021-10-11T03:57:01Z</dcterms:modified>
</cp:coreProperties>
</file>