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Quizword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which Christmas movie does Tom Hanks play 6 of the characters?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episode of Friends ‘The One with the Holiday Armadillo’, who dresses up as an armadillo?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Home Alone 2, who does Kevin run into in the hotel lobby?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colour suit did Santa wear until Coca Cola rebranded him in 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traditionally hidden inside a Christmas pudding?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Home Alone, where are the McCallisters going on holiday when they leave Kevin behind?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Mean Girls, which Christmas song do the plastics get up on stage to perform?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UK sitcom Gavin and Stacey returned to TV for a Christmas special in 2019. How many years had it been off-air before the reunion?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decoration do elves traditionally have on their shoes?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you’re born on Christmas day, what’s your star sign?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tree is most commonly used for Christmas trees?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which country is it tradition to eat KFC for Christmas dinner?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Miracle On 34th Street centres on what real-life department store?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of Rudolph's fellow reindeers' names start with 'D'?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colour are mistletoe berries?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city has been donating Trafalgar Square’s Christmas tree to London every year since 1947?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Quizword</dc:title>
  <dcterms:created xsi:type="dcterms:W3CDTF">2021-12-13T03:38:56Z</dcterms:created>
  <dcterms:modified xsi:type="dcterms:W3CDTF">2021-12-13T03:38:56Z</dcterms:modified>
</cp:coreProperties>
</file>