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TREE    </w:t>
      </w:r>
      <w:r>
        <w:t xml:space="preserve">   SWEATER    </w:t>
      </w:r>
      <w:r>
        <w:t xml:space="preserve">   STAR    </w:t>
      </w:r>
      <w:r>
        <w:t xml:space="preserve">   RUDOLPH    </w:t>
      </w:r>
      <w:r>
        <w:t xml:space="preserve">   RIBBON    </w:t>
      </w:r>
      <w:r>
        <w:t xml:space="preserve">   REINDEER    </w:t>
      </w:r>
      <w:r>
        <w:t xml:space="preserve">   RED    </w:t>
      </w:r>
      <w:r>
        <w:t xml:space="preserve">   PRESENTS    </w:t>
      </w:r>
      <w:r>
        <w:t xml:space="preserve">   NUTCRACKER    </w:t>
      </w:r>
      <w:r>
        <w:t xml:space="preserve">   NORTH POLE    </w:t>
      </w:r>
      <w:r>
        <w:t xml:space="preserve">   MERRY    </w:t>
      </w:r>
      <w:r>
        <w:t xml:space="preserve">   GREEN    </w:t>
      </w:r>
      <w:r>
        <w:t xml:space="preserve">   FROSTY    </w:t>
      </w:r>
      <w:r>
        <w:t xml:space="preserve">   FIREPLACE    </w:t>
      </w:r>
      <w:r>
        <w:t xml:space="preserve">   DECORATE    </w:t>
      </w:r>
      <w:r>
        <w:t xml:space="preserve">   DECEMBER    </w:t>
      </w:r>
      <w:r>
        <w:t xml:space="preserve">   CHRISTMAS    </w:t>
      </w:r>
      <w:r>
        <w:t xml:space="preserve">   CAROLERS    </w:t>
      </w:r>
      <w:r>
        <w:t xml:space="preserve">  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R </dc:title>
  <dcterms:created xsi:type="dcterms:W3CDTF">2021-10-11T03:56:31Z</dcterms:created>
  <dcterms:modified xsi:type="dcterms:W3CDTF">2021-10-11T03:56:31Z</dcterms:modified>
</cp:coreProperties>
</file>