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christmas eve    </w:t>
      </w:r>
      <w:r>
        <w:t xml:space="preserve">   25    </w:t>
      </w:r>
      <w:r>
        <w:t xml:space="preserve">   letters    </w:t>
      </w:r>
      <w:r>
        <w:t xml:space="preserve">   12 days    </w:t>
      </w:r>
      <w:r>
        <w:t xml:space="preserve">   bells    </w:t>
      </w:r>
      <w:r>
        <w:t xml:space="preserve">   candycane    </w:t>
      </w:r>
      <w:r>
        <w:t xml:space="preserve">   carolling    </w:t>
      </w:r>
      <w:r>
        <w:t xml:space="preserve">   cheer    </w:t>
      </w:r>
      <w:r>
        <w:t xml:space="preserve">   cocoa    </w:t>
      </w:r>
      <w:r>
        <w:t xml:space="preserve">   cookies    </w:t>
      </w:r>
      <w:r>
        <w:t xml:space="preserve">   desserts    </w:t>
      </w:r>
      <w:r>
        <w:t xml:space="preserve">   elves    </w:t>
      </w:r>
      <w:r>
        <w:t xml:space="preserve">   gold    </w:t>
      </w:r>
      <w:r>
        <w:t xml:space="preserve">   green    </w:t>
      </w:r>
      <w:r>
        <w:t xml:space="preserve">   ham    </w:t>
      </w:r>
      <w:r>
        <w:t xml:space="preserve">   holiday    </w:t>
      </w:r>
      <w:r>
        <w:t xml:space="preserve">   jolly    </w:t>
      </w:r>
      <w:r>
        <w:t xml:space="preserve">   joy    </w:t>
      </w:r>
      <w:r>
        <w:t xml:space="preserve">   lights    </w:t>
      </w:r>
      <w:r>
        <w:t xml:space="preserve">   mistletoe    </w:t>
      </w:r>
      <w:r>
        <w:t xml:space="preserve">   Mrs.Clause    </w:t>
      </w:r>
      <w:r>
        <w:t xml:space="preserve">   Nutcracker    </w:t>
      </w:r>
      <w:r>
        <w:t xml:space="preserve">   ornemants    </w:t>
      </w:r>
      <w:r>
        <w:t xml:space="preserve">   Polar Express    </w:t>
      </w:r>
      <w:r>
        <w:t xml:space="preserve">   presents    </w:t>
      </w:r>
      <w:r>
        <w:t xml:space="preserve">   red    </w:t>
      </w:r>
      <w:r>
        <w:t xml:space="preserve">   reindeer    </w:t>
      </w:r>
      <w:r>
        <w:t xml:space="preserve">   religon    </w:t>
      </w:r>
      <w:r>
        <w:t xml:space="preserve">   santa    </w:t>
      </w:r>
      <w:r>
        <w:t xml:space="preserve">   scarf    </w:t>
      </w:r>
      <w:r>
        <w:t xml:space="preserve">   silver    </w:t>
      </w:r>
      <w:r>
        <w:t xml:space="preserve">   sleigh    </w:t>
      </w:r>
      <w:r>
        <w:t xml:space="preserve">   snow    </w:t>
      </w:r>
      <w:r>
        <w:t xml:space="preserve">   snowmen    </w:t>
      </w:r>
      <w:r>
        <w:t xml:space="preserve">   star    </w:t>
      </w:r>
      <w:r>
        <w:t xml:space="preserve">   stockings    </w:t>
      </w:r>
      <w:r>
        <w:t xml:space="preserve">   sweaters    </w:t>
      </w:r>
      <w:r>
        <w:t xml:space="preserve">   tree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Related Words</dc:title>
  <dcterms:created xsi:type="dcterms:W3CDTF">2021-10-11T03:57:12Z</dcterms:created>
  <dcterms:modified xsi:type="dcterms:W3CDTF">2021-10-11T03:57:12Z</dcterms:modified>
</cp:coreProperties>
</file>