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characteristics that help animals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mass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brings objects down towards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the info. for the inherited traits in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Laws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definite shape OR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definite shape,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last of a species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Behaviors animals are born knowing how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preserved remains or traces of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Engineers follow this when they design new technologies.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Review</dc:title>
  <dcterms:created xsi:type="dcterms:W3CDTF">2021-10-11T03:57:41Z</dcterms:created>
  <dcterms:modified xsi:type="dcterms:W3CDTF">2021-10-11T03:57:41Z</dcterms:modified>
</cp:coreProperties>
</file>