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Rocks</w:t>
      </w:r>
    </w:p>
    <w:p>
      <w:pPr>
        <w:pStyle w:val="Questions"/>
      </w:pPr>
      <w:r>
        <w:t xml:space="preserve">1. EHSOPJ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YITTAINV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ENGSAL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LHBETEEMH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IPOOPRRETR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SAINALM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MULEAEN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TRAS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SEUSJ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HCMAI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YRMA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RADBNARY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BLTEAS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CSESNU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ERHSHPED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GIKN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EASLIR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HOSPANR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ANTFIN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ODG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Rocks</dc:title>
  <dcterms:created xsi:type="dcterms:W3CDTF">2021-10-11T03:56:51Z</dcterms:created>
  <dcterms:modified xsi:type="dcterms:W3CDTF">2021-10-11T03:56:51Z</dcterms:modified>
</cp:coreProperties>
</file>