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Safety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Fire Extinguisher    </w:t>
      </w:r>
      <w:r>
        <w:t xml:space="preserve">   Sit to Stand    </w:t>
      </w:r>
      <w:r>
        <w:t xml:space="preserve">   Hoyer Lift    </w:t>
      </w:r>
      <w:r>
        <w:t xml:space="preserve">   Safety    </w:t>
      </w:r>
      <w:r>
        <w:t xml:space="preserve">   Smoking    </w:t>
      </w:r>
      <w:r>
        <w:t xml:space="preserve">   Space Heaters    </w:t>
      </w:r>
      <w:r>
        <w:t xml:space="preserve">   Power Strips    </w:t>
      </w:r>
      <w:r>
        <w:t xml:space="preserve">   Extension Cords    </w:t>
      </w:r>
      <w:r>
        <w:t xml:space="preserve">   Gate Belt    </w:t>
      </w:r>
      <w:r>
        <w:t xml:space="preserve">   Slips, Trips and Falls    </w:t>
      </w:r>
      <w:r>
        <w:t xml:space="preserve">   Wet Floor Signs    </w:t>
      </w:r>
      <w:r>
        <w:t xml:space="preserve">   Tinsel    </w:t>
      </w:r>
      <w:r>
        <w:t xml:space="preserve">   Door Decorations    </w:t>
      </w:r>
      <w:r>
        <w:t xml:space="preserve">   Pull Station    </w:t>
      </w:r>
      <w:r>
        <w:t xml:space="preserve">   Smoke Detector    </w:t>
      </w:r>
      <w:r>
        <w:t xml:space="preserve">   Fie Alarm    </w:t>
      </w:r>
      <w:r>
        <w:t xml:space="preserve">   Tree    </w:t>
      </w:r>
      <w:r>
        <w:t xml:space="preserve">   Christmas Lights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Safety Awareness</dc:title>
  <dcterms:created xsi:type="dcterms:W3CDTF">2021-10-11T03:57:03Z</dcterms:created>
  <dcterms:modified xsi:type="dcterms:W3CDTF">2021-10-11T03:57:03Z</dcterms:modified>
</cp:coreProperties>
</file>