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variables    </w:t>
      </w:r>
      <w:r>
        <w:t xml:space="preserve">   science    </w:t>
      </w:r>
      <w:r>
        <w:t xml:space="preserve">   christmas    </w:t>
      </w:r>
      <w:r>
        <w:t xml:space="preserve">   procedure    </w:t>
      </w:r>
      <w:r>
        <w:t xml:space="preserve">   liquids    </w:t>
      </w:r>
      <w:r>
        <w:t xml:space="preserve">   observation    </w:t>
      </w:r>
      <w:r>
        <w:t xml:space="preserve">   prediction    </w:t>
      </w:r>
      <w:r>
        <w:t xml:space="preserve">   investigation    </w:t>
      </w:r>
      <w:r>
        <w:t xml:space="preserve">   solute    </w:t>
      </w:r>
      <w:r>
        <w:t xml:space="preserve">   solvent    </w:t>
      </w:r>
      <w:r>
        <w:t xml:space="preserve">   cold    </w:t>
      </w:r>
      <w:r>
        <w:t xml:space="preserve">   hot    </w:t>
      </w:r>
      <w:r>
        <w:t xml:space="preserve">   vinegar    </w:t>
      </w:r>
      <w:r>
        <w:t xml:space="preserve">   oil    </w:t>
      </w:r>
      <w:r>
        <w:t xml:space="preserve">   water    </w:t>
      </w:r>
      <w:r>
        <w:t xml:space="preserve">   candycane    </w:t>
      </w:r>
      <w:r>
        <w:t xml:space="preserve">   dissolution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Science</dc:title>
  <dcterms:created xsi:type="dcterms:W3CDTF">2021-10-11T03:56:22Z</dcterms:created>
  <dcterms:modified xsi:type="dcterms:W3CDTF">2021-10-11T03:56:22Z</dcterms:modified>
</cp:coreProperties>
</file>