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 Scrabble</w:t>
      </w:r>
    </w:p>
    <w:p>
      <w:pPr>
        <w:pStyle w:val="Questions"/>
      </w:pPr>
      <w:r>
        <w:t xml:space="preserve">1. NWAMNOS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MTSCARSIH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PTRESSEN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DCYAN ANEC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NIRRDEEE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SGILEH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SNGWONI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BIDNERGREAG SUHOE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LIAYFM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IASNOCDTOER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AATSN UALSCE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 Scrabble</dc:title>
  <dcterms:created xsi:type="dcterms:W3CDTF">2021-10-11T03:53:29Z</dcterms:created>
  <dcterms:modified xsi:type="dcterms:W3CDTF">2021-10-11T03:53:29Z</dcterms:modified>
</cp:coreProperties>
</file>