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Scrabble</w:t>
      </w:r>
    </w:p>
    <w:p>
      <w:pPr>
        <w:pStyle w:val="Questions"/>
      </w:pPr>
      <w:r>
        <w:t xml:space="preserve">1. YOLLJ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SSIACRMTH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EELVS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SAATN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TNPSERES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RENEDIRE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DCYNA EACNS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RHONT EPLO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HGILSE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CREEILFAP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IFER KERCRAC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TSCSIRMAH RETSE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IOSTCKGSN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DEIGEGNBARR SKEOOCI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CTSAHSMIR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OTNEMRANS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Scrabble</dc:title>
  <dcterms:created xsi:type="dcterms:W3CDTF">2021-10-11T03:56:26Z</dcterms:created>
  <dcterms:modified xsi:type="dcterms:W3CDTF">2021-10-11T03:56:26Z</dcterms:modified>
</cp:coreProperties>
</file>