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Scrabble</w:t>
      </w:r>
    </w:p>
    <w:p>
      <w:pPr>
        <w:pStyle w:val="Questions"/>
      </w:pPr>
      <w:r>
        <w:t xml:space="preserve">1. LBELS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RMSTSHACI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TANSA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FSGIT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YNDAC CEAN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SALEID FO YIUTN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AWRGPNIP RPPEA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SFILHANG SITLHG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RIEGNG BEADR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LPURPE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Scrabble</dc:title>
  <dcterms:created xsi:type="dcterms:W3CDTF">2021-10-11T03:56:39Z</dcterms:created>
  <dcterms:modified xsi:type="dcterms:W3CDTF">2021-10-11T03:56:39Z</dcterms:modified>
</cp:coreProperties>
</file>