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AHM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SIRCTMHSA TREE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NREAMG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EJSUS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SEICNFNNKERA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OIDAYLH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MNWANOS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ILHGES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EEIERRDN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SANTA CLUAS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SVLEE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SETPNSER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CDLNAE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TAHREW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SANIT SONACLHI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YRMRH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LJENGI EBSLL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WNOS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FRIDGI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RYRME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YOLLH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ORASLC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RNDAGIEBREG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HTO CAOTCELOH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RUCKFEIAT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2021-10-11T03:56:53Z</dcterms:created>
  <dcterms:modified xsi:type="dcterms:W3CDTF">2021-10-11T03:56:53Z</dcterms:modified>
</cp:coreProperties>
</file>