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Scramble</w:t>
      </w:r>
    </w:p>
    <w:p>
      <w:pPr>
        <w:pStyle w:val="Questions"/>
      </w:pPr>
      <w:r>
        <w:t xml:space="preserve">1. TASMCIRSH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NRTEMAOSN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ILTGSH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OJY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VELO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AUHNKKHA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ESACNDL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ELSEV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LHYOL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ATRS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TKOGSCNSI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HYPPA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M.SR ACSLU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GALNE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WKNZAA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NASTA UCLSA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OLCRO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SRHTAMSCI ERET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ALNAGDR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AMYLFI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Christmas    </w:t>
      </w:r>
      <w:r>
        <w:t xml:space="preserve">   Ornaments    </w:t>
      </w:r>
      <w:r>
        <w:t xml:space="preserve">   Lights    </w:t>
      </w:r>
      <w:r>
        <w:t xml:space="preserve">   Joy    </w:t>
      </w:r>
      <w:r>
        <w:t xml:space="preserve">   Love    </w:t>
      </w:r>
      <w:r>
        <w:t xml:space="preserve">   Hanukkah    </w:t>
      </w:r>
      <w:r>
        <w:t xml:space="preserve">   Candles    </w:t>
      </w:r>
      <w:r>
        <w:t xml:space="preserve">   Elves    </w:t>
      </w:r>
      <w:r>
        <w:t xml:space="preserve">   Holly    </w:t>
      </w:r>
      <w:r>
        <w:t xml:space="preserve">   Star    </w:t>
      </w:r>
      <w:r>
        <w:t xml:space="preserve">   Stockings    </w:t>
      </w:r>
      <w:r>
        <w:t xml:space="preserve">   Happy    </w:t>
      </w:r>
      <w:r>
        <w:t xml:space="preserve">   Mrs. Claus    </w:t>
      </w:r>
      <w:r>
        <w:t xml:space="preserve">   Angel    </w:t>
      </w:r>
      <w:r>
        <w:t xml:space="preserve">   Kwanza    </w:t>
      </w:r>
      <w:r>
        <w:t xml:space="preserve">   Santa Claus    </w:t>
      </w:r>
      <w:r>
        <w:t xml:space="preserve">   Color    </w:t>
      </w:r>
      <w:r>
        <w:t xml:space="preserve">   Christmas Tree    </w:t>
      </w:r>
      <w:r>
        <w:t xml:space="preserve">   Garland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Scramble</dc:title>
  <dcterms:created xsi:type="dcterms:W3CDTF">2021-10-11T03:56:55Z</dcterms:created>
  <dcterms:modified xsi:type="dcterms:W3CDTF">2021-10-11T03:56:55Z</dcterms:modified>
</cp:coreProperties>
</file>