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Scramble</w:t>
      </w:r>
    </w:p>
    <w:p>
      <w:pPr>
        <w:pStyle w:val="Questions"/>
      </w:pPr>
      <w:r>
        <w:t xml:space="preserve">1. JLNEIG LLESB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EIREEDNR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AASTN LCUAS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SAHRCITMS RETE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AHSSCTIMR LCARSO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LOYH NTGIH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IVAITTYN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YABB UEJSS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HRETE IEWS NEM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OKSSGCINT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THO LEHCCTAOO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FOLDRU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NRPTESSE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AREGNM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RSEHPDHES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ALSGEN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OMAWNNS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LRETTE TO ATNSA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19. HLOY YMRA HOETMR FO DGO </w:t>
      </w:r>
      <w:r>
        <w:rPr>
          <w:u w:val="single"/>
        </w:rPr>
        <w:t xml:space="preserve">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Scramble</dc:title>
  <dcterms:created xsi:type="dcterms:W3CDTF">2021-10-11T03:56:57Z</dcterms:created>
  <dcterms:modified xsi:type="dcterms:W3CDTF">2021-10-11T03:56:57Z</dcterms:modified>
</cp:coreProperties>
</file>