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Scramble</w:t>
      </w:r>
    </w:p>
    <w:p>
      <w:pPr>
        <w:pStyle w:val="Questions"/>
      </w:pPr>
      <w:r>
        <w:t xml:space="preserve">1. LOFYJU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ETESSNPR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CRAPERN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ERREIEDN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OEEJICR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SSEHWI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EHAWRT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PWANRU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CKIOSOE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NDNERO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Scramble</dc:title>
  <dcterms:created xsi:type="dcterms:W3CDTF">2021-10-11T03:57:15Z</dcterms:created>
  <dcterms:modified xsi:type="dcterms:W3CDTF">2021-10-11T03:57:15Z</dcterms:modified>
</cp:coreProperties>
</file>