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TCISRAMHS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TOGSKCNI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GNEGGO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NDYCA ACNE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IESNTL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RGIEBDNERGA UOESH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ETONSARMN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HWETRA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ANATS SELUAC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EISLHG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CIEHMNY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SEPSNTER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UESJS TSCHRI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EGINLJ BLLSE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ETINWR LAENDODRNW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2021-10-11T03:57:16Z</dcterms:created>
  <dcterms:modified xsi:type="dcterms:W3CDTF">2021-10-11T03:57:16Z</dcterms:modified>
</cp:coreProperties>
</file>