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SCRDA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NJGILE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RTIODOSECNA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LUACSTNSAA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LCAROS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WSANMON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OAENELMOH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AHERWT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DECJAONPYEA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SVELE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ARCMTIHSS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TNSRESPE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ETLSMOEIT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DEREEINR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RERMY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EGNRRABEGDI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HSTILG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GARNDLA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LANWSBLO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RYKETU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2021-10-11T03:57:24Z</dcterms:created>
  <dcterms:modified xsi:type="dcterms:W3CDTF">2021-10-11T03:57:24Z</dcterms:modified>
</cp:coreProperties>
</file>