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 </w:t>
      </w:r>
    </w:p>
    <w:p>
      <w:pPr>
        <w:pStyle w:val="Questions"/>
      </w:pPr>
      <w:r>
        <w:t xml:space="preserve">1. UODHLRP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MTCARISHS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UBBLEA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DEIEENRR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ATSNA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OSRTOACNDIE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EKAOSNWLF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DDIUPNG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 </dc:title>
  <dcterms:created xsi:type="dcterms:W3CDTF">2021-10-11T03:57:57Z</dcterms:created>
  <dcterms:modified xsi:type="dcterms:W3CDTF">2021-10-11T03:57:57Z</dcterms:modified>
</cp:coreProperties>
</file>