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TERHAW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SLTIEOMTE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NELAG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LANDCE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UABBEL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COOISKE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NTAAS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SRHIATSMC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NERIRDEE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BTNOGAAG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SPREETN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GICOTKNS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SALCRO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CAFURKITE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ESNITL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IJNEGL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ARFECILPE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NOAPSITEIT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DBEEERCM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RNABEERGGID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NEOL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2021-10-11T03:58:03Z</dcterms:created>
  <dcterms:modified xsi:type="dcterms:W3CDTF">2021-10-11T03:58:03Z</dcterms:modified>
</cp:coreProperties>
</file>