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TMCSRHSAI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EAEPC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LIIATOSON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BBLBEU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GNSEIRETG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HEPESSHDR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MAREGN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NSDEAOOCRIT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VSEEL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DYIHALO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EFDSAEATVNT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MHBELHEET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NOCIALER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ORNETCABEIL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AMENERTNTNETI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FYALIM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STANA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EINRREDE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LRPDUHO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2021-10-11T03:58:05Z</dcterms:created>
  <dcterms:modified xsi:type="dcterms:W3CDTF">2021-10-11T03:58:05Z</dcterms:modified>
</cp:coreProperties>
</file>