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NSITA AIOHCNLS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OKTTEHOOS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ATINS ANEN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NSTIA OJSHEP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ESUSJ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VNIYIATT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EDSEHPRH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WSIE 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MHLEBEHTE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RAVSOI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NLAEEUMM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TRASMHICS SREET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GERAMN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AELNG GAEBRLI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Saint Nicholas    </w:t>
      </w:r>
      <w:r>
        <w:t xml:space="preserve">   Theotokos    </w:t>
      </w:r>
      <w:r>
        <w:t xml:space="preserve">   Saint Anne    </w:t>
      </w:r>
      <w:r>
        <w:t xml:space="preserve">   Saint Joseph    </w:t>
      </w:r>
      <w:r>
        <w:t xml:space="preserve">   Jesus    </w:t>
      </w:r>
      <w:r>
        <w:t xml:space="preserve">   Nativity    </w:t>
      </w:r>
      <w:r>
        <w:t xml:space="preserve">   Shepherd    </w:t>
      </w:r>
      <w:r>
        <w:t xml:space="preserve">   Wise Men    </w:t>
      </w:r>
      <w:r>
        <w:t xml:space="preserve">   Bethlehem    </w:t>
      </w:r>
      <w:r>
        <w:t xml:space="preserve">   Star    </w:t>
      </w:r>
      <w:r>
        <w:t xml:space="preserve">   Savior    </w:t>
      </w:r>
      <w:r>
        <w:t xml:space="preserve">   Emmanuel    </w:t>
      </w:r>
      <w:r>
        <w:t xml:space="preserve">   Christmas Trees    </w:t>
      </w:r>
      <w:r>
        <w:t xml:space="preserve">   Manger    </w:t>
      </w:r>
      <w:r>
        <w:t xml:space="preserve">   Angel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2021-10-11T03:58:11Z</dcterms:created>
  <dcterms:modified xsi:type="dcterms:W3CDTF">2021-10-11T03:58:11Z</dcterms:modified>
</cp:coreProperties>
</file>