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NTIERW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HOTRN POLE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ORTEDNOSCIA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MERONNTAS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CIEAPFELR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TTMESIN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NZGFEREI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NRRDIBGGEAE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IEGLHS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NARGADL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ESSTPRNE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WHTREA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IERRNEED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POHROSWK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EDEHRHPSS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BEMHELETH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YOEKND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TIKNCSGSO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VTTIAIYN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BTLSEA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2021-11-30T03:41:22Z</dcterms:created>
  <dcterms:modified xsi:type="dcterms:W3CDTF">2021-11-30T03:41:22Z</dcterms:modified>
</cp:coreProperties>
</file>