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Scramble</w:t>
      </w:r>
    </w:p>
    <w:p>
      <w:pPr>
        <w:pStyle w:val="Questions"/>
      </w:pPr>
      <w:r>
        <w:t xml:space="preserve">1. NDERIEER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BIZNTEL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EMCOT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CIDUP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DNRONE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RLOHUDP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SRHEAD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EACRND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ANPRCER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VNIXE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Scramble</dc:title>
  <dcterms:created xsi:type="dcterms:W3CDTF">2021-12-14T03:38:16Z</dcterms:created>
  <dcterms:modified xsi:type="dcterms:W3CDTF">2021-12-14T03:38:16Z</dcterms:modified>
</cp:coreProperties>
</file>