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blizzard    </w:t>
      </w:r>
      <w:r>
        <w:t xml:space="preserve">   lights    </w:t>
      </w:r>
      <w:r>
        <w:t xml:space="preserve">   mistletoe    </w:t>
      </w:r>
      <w:r>
        <w:t xml:space="preserve">   elf    </w:t>
      </w:r>
      <w:r>
        <w:t xml:space="preserve">   ornaments    </w:t>
      </w:r>
      <w:r>
        <w:t xml:space="preserve">   coal    </w:t>
      </w:r>
      <w:r>
        <w:t xml:space="preserve">   chimney    </w:t>
      </w:r>
      <w:r>
        <w:t xml:space="preserve">   fireplace    </w:t>
      </w:r>
      <w:r>
        <w:t xml:space="preserve">   cookies    </w:t>
      </w:r>
      <w:r>
        <w:t xml:space="preserve">   holly    </w:t>
      </w:r>
      <w:r>
        <w:t xml:space="preserve">   wreath    </w:t>
      </w:r>
      <w:r>
        <w:t xml:space="preserve">   star    </w:t>
      </w:r>
      <w:r>
        <w:t xml:space="preserve">   jolly    </w:t>
      </w:r>
      <w:r>
        <w:t xml:space="preserve">   presents    </w:t>
      </w:r>
      <w:r>
        <w:t xml:space="preserve">   snow    </w:t>
      </w:r>
      <w:r>
        <w:t xml:space="preserve">   reindeer    </w:t>
      </w:r>
      <w:r>
        <w:t xml:space="preserve">   jingle bells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Scramble</dc:title>
  <dcterms:created xsi:type="dcterms:W3CDTF">2021-10-11T03:56:33Z</dcterms:created>
  <dcterms:modified xsi:type="dcterms:W3CDTF">2021-10-11T03:56:33Z</dcterms:modified>
</cp:coreProperties>
</file>