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YOLLH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BSLLE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ACNLDE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TDCAOERE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KSCISONTG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SNEEPTSR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DIERNEER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RSMTNAOEN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KEOSICO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CYNIHEM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2021-10-11T03:56:43Z</dcterms:created>
  <dcterms:modified xsi:type="dcterms:W3CDTF">2021-10-11T03:56:43Z</dcterms:modified>
</cp:coreProperties>
</file>