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Scramble!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SantaClaus    </w:t>
      </w:r>
      <w:r>
        <w:t xml:space="preserve">   Eggnog    </w:t>
      </w:r>
      <w:r>
        <w:t xml:space="preserve">   Coal    </w:t>
      </w:r>
      <w:r>
        <w:t xml:space="preserve">   SnowGlobe    </w:t>
      </w:r>
      <w:r>
        <w:t xml:space="preserve">   Lights    </w:t>
      </w:r>
      <w:r>
        <w:t xml:space="preserve">   Stocking    </w:t>
      </w:r>
      <w:r>
        <w:t xml:space="preserve">   Holly    </w:t>
      </w:r>
      <w:r>
        <w:t xml:space="preserve">   Grinch    </w:t>
      </w:r>
      <w:r>
        <w:t xml:space="preserve">   Mistletoe    </w:t>
      </w:r>
      <w:r>
        <w:t xml:space="preserve">   Rudolph    </w:t>
      </w:r>
      <w:r>
        <w:t xml:space="preserve">   ChristmasTree    </w:t>
      </w:r>
      <w:r>
        <w:t xml:space="preserve">   CandyCane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Scramble!</dc:title>
  <dcterms:created xsi:type="dcterms:W3CDTF">2021-10-11T03:56:45Z</dcterms:created>
  <dcterms:modified xsi:type="dcterms:W3CDTF">2021-10-11T03:56:45Z</dcterms:modified>
</cp:coreProperties>
</file>