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Scramble</w:t>
      </w:r>
    </w:p>
    <w:p>
      <w:pPr>
        <w:pStyle w:val="Questions"/>
      </w:pPr>
      <w:r>
        <w:t xml:space="preserve">1. EMOSTTILE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DBRRGEAGEIN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TMNERNAOS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GGGEON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FNOLSWAEK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HROEPTLON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EGSHLI LLBES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MSSIHARTC REET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DREEENRI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RFTUI AKEC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SNILTE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INORBB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IYFALM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TSPESNER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LGANE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Scramble</dc:title>
  <dcterms:created xsi:type="dcterms:W3CDTF">2021-10-11T03:56:49Z</dcterms:created>
  <dcterms:modified xsi:type="dcterms:W3CDTF">2021-10-11T03:56:49Z</dcterms:modified>
</cp:coreProperties>
</file>