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Scrambler</w:t>
      </w:r>
    </w:p>
    <w:p>
      <w:pPr>
        <w:pStyle w:val="Questions"/>
      </w:pPr>
      <w:r>
        <w:t xml:space="preserve">1. CHSITMASR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NIJLGE SLELB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GSILEH EIDR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NGRERGBEADI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SGTOKCIN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FSTEA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IGRNCH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DAYCN SEANC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FRUIT CKEA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PRSNEETS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IURTF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SGFUFNIT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TOPTOA PEI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PERLFACIE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WNNMAOS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NSTAA UCASL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RNTHO EOLP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YOTS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ENRDERIE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OLURPHD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RHPKWOOS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SYORTF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ERWINT LNDRNOEADW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24. BYBA ESUSJ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NESWIME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Scrambler</dc:title>
  <dcterms:created xsi:type="dcterms:W3CDTF">2021-10-11T03:57:59Z</dcterms:created>
  <dcterms:modified xsi:type="dcterms:W3CDTF">2021-10-11T03:57:59Z</dcterms:modified>
</cp:coreProperties>
</file>