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Search-A-Word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gravy    </w:t>
      </w:r>
      <w:r>
        <w:t xml:space="preserve">   snowflakes    </w:t>
      </w:r>
      <w:r>
        <w:t xml:space="preserve">   ornaments    </w:t>
      </w:r>
      <w:r>
        <w:t xml:space="preserve">   cherry squares    </w:t>
      </w:r>
      <w:r>
        <w:t xml:space="preserve">   angels    </w:t>
      </w:r>
      <w:r>
        <w:t xml:space="preserve">   candles    </w:t>
      </w:r>
      <w:r>
        <w:t xml:space="preserve">   carols    </w:t>
      </w:r>
      <w:r>
        <w:t xml:space="preserve">   rum and eggnog    </w:t>
      </w:r>
      <w:r>
        <w:t xml:space="preserve">   Baby Jesus    </w:t>
      </w:r>
      <w:r>
        <w:t xml:space="preserve">   manger    </w:t>
      </w:r>
      <w:r>
        <w:t xml:space="preserve">   presents    </w:t>
      </w:r>
      <w:r>
        <w:t xml:space="preserve">   Reindeer    </w:t>
      </w:r>
      <w:r>
        <w:t xml:space="preserve">   star    </w:t>
      </w:r>
      <w:r>
        <w:t xml:space="preserve">   tree    </w:t>
      </w:r>
      <w:r>
        <w:t xml:space="preserve">   turkey    </w:t>
      </w:r>
      <w:r>
        <w:t xml:space="preserve">   yuletide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Search-A-Word</dc:title>
  <dcterms:created xsi:type="dcterms:W3CDTF">2021-10-11T03:57:51Z</dcterms:created>
  <dcterms:modified xsi:type="dcterms:W3CDTF">2021-10-11T03:57:51Z</dcterms:modified>
</cp:coreProperties>
</file>