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eggnog    </w:t>
      </w:r>
      <w:r>
        <w:t xml:space="preserve">   carols    </w:t>
      </w:r>
      <w:r>
        <w:t xml:space="preserve">   candles    </w:t>
      </w:r>
      <w:r>
        <w:t xml:space="preserve">   sleigh    </w:t>
      </w:r>
      <w:r>
        <w:t xml:space="preserve">   wreath    </w:t>
      </w:r>
      <w:r>
        <w:t xml:space="preserve">   candy cane    </w:t>
      </w:r>
      <w:r>
        <w:t xml:space="preserve">   shepherds    </w:t>
      </w:r>
      <w:r>
        <w:t xml:space="preserve">   manger    </w:t>
      </w:r>
      <w:r>
        <w:t xml:space="preserve">   nativity    </w:t>
      </w:r>
      <w:r>
        <w:t xml:space="preserve">   myrrh    </w:t>
      </w:r>
      <w:r>
        <w:t xml:space="preserve">   frankincense    </w:t>
      </w:r>
      <w:r>
        <w:t xml:space="preserve">   wisemen    </w:t>
      </w:r>
      <w:r>
        <w:t xml:space="preserve">   cookies    </w:t>
      </w:r>
      <w:r>
        <w:t xml:space="preserve">   snowflake    </w:t>
      </w:r>
      <w:r>
        <w:t xml:space="preserve">   icicles    </w:t>
      </w:r>
      <w:r>
        <w:t xml:space="preserve">   ornaments    </w:t>
      </w:r>
      <w:r>
        <w:t xml:space="preserve">   nutcracker    </w:t>
      </w:r>
      <w:r>
        <w:t xml:space="preserve">   Messiah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Search</dc:title>
  <dcterms:created xsi:type="dcterms:W3CDTF">2021-10-11T03:57:20Z</dcterms:created>
  <dcterms:modified xsi:type="dcterms:W3CDTF">2021-10-11T03:57:20Z</dcterms:modified>
</cp:coreProperties>
</file>