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fireplace    </w:t>
      </w:r>
      <w:r>
        <w:t xml:space="preserve">   decorations    </w:t>
      </w:r>
      <w:r>
        <w:t xml:space="preserve">   reindeer    </w:t>
      </w:r>
      <w:r>
        <w:t xml:space="preserve">   lights    </w:t>
      </w:r>
      <w:r>
        <w:t xml:space="preserve">   presents    </w:t>
      </w:r>
      <w:r>
        <w:t xml:space="preserve">   snow    </w:t>
      </w:r>
      <w:r>
        <w:t xml:space="preserve">   freezing    </w:t>
      </w:r>
      <w:r>
        <w:t xml:space="preserve">   cookies    </w:t>
      </w:r>
      <w:r>
        <w:t xml:space="preserve">   chimney    </w:t>
      </w:r>
      <w:r>
        <w:t xml:space="preserve">   skating    </w:t>
      </w:r>
      <w:r>
        <w:t xml:space="preserve">   sledding    </w:t>
      </w:r>
      <w:r>
        <w:t xml:space="preserve">   mittens    </w:t>
      </w:r>
      <w:r>
        <w:t xml:space="preserve">   coat    </w:t>
      </w:r>
      <w:r>
        <w:t xml:space="preserve">   winter    </w:t>
      </w:r>
      <w:r>
        <w:t xml:space="preserve">   scarf    </w:t>
      </w:r>
      <w:r>
        <w:t xml:space="preserve">   santa    </w:t>
      </w:r>
      <w:r>
        <w:t xml:space="preserve">   pine    </w:t>
      </w:r>
      <w:r>
        <w:t xml:space="preserve">   jingle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Search</dc:title>
  <dcterms:created xsi:type="dcterms:W3CDTF">2021-10-11T03:57:27Z</dcterms:created>
  <dcterms:modified xsi:type="dcterms:W3CDTF">2021-10-11T03:57:27Z</dcterms:modified>
</cp:coreProperties>
</file>