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Sleigh    </w:t>
      </w:r>
      <w:r>
        <w:t xml:space="preserve">   Wishlist    </w:t>
      </w:r>
      <w:r>
        <w:t xml:space="preserve">   Decorations    </w:t>
      </w:r>
      <w:r>
        <w:t xml:space="preserve">   North Pole    </w:t>
      </w:r>
      <w:r>
        <w:t xml:space="preserve">   Star    </w:t>
      </w:r>
      <w:r>
        <w:t xml:space="preserve">   Reindeer    </w:t>
      </w:r>
      <w:r>
        <w:t xml:space="preserve">   Santa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Lights    </w:t>
      </w:r>
      <w:r>
        <w:t xml:space="preserve">   Presents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 #1</dc:title>
  <dcterms:created xsi:type="dcterms:W3CDTF">2021-10-11T03:57:30Z</dcterms:created>
  <dcterms:modified xsi:type="dcterms:W3CDTF">2021-10-11T03:57:30Z</dcterms:modified>
</cp:coreProperties>
</file>