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Chimney    </w:t>
      </w:r>
      <w:r>
        <w:t xml:space="preserve">   Cookies    </w:t>
      </w:r>
      <w:r>
        <w:t xml:space="preserve">   Dasher    </w:t>
      </w:r>
      <w:r>
        <w:t xml:space="preserve">   Lights    </w:t>
      </w:r>
      <w:r>
        <w:t xml:space="preserve">   Merry    </w:t>
      </w:r>
      <w:r>
        <w:t xml:space="preserve">   Prancer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Scarf    </w:t>
      </w:r>
      <w:r>
        <w:t xml:space="preserve">   Skating    </w:t>
      </w:r>
      <w:r>
        <w:t xml:space="preserve">   Sleigh    </w:t>
      </w:r>
      <w:r>
        <w:t xml:space="preserve">   Winter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</dc:title>
  <dcterms:created xsi:type="dcterms:W3CDTF">2021-10-11T03:57:35Z</dcterms:created>
  <dcterms:modified xsi:type="dcterms:W3CDTF">2021-10-11T03:57:35Z</dcterms:modified>
</cp:coreProperties>
</file>