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sleigh    </w:t>
      </w:r>
      <w:r>
        <w:t xml:space="preserve">   gifts    </w:t>
      </w:r>
      <w:r>
        <w:t xml:space="preserve">   bell    </w:t>
      </w:r>
      <w:r>
        <w:t xml:space="preserve">   elf    </w:t>
      </w:r>
      <w:r>
        <w:t xml:space="preserve">   snowflake    </w:t>
      </w:r>
      <w:r>
        <w:t xml:space="preserve">   stocking    </w:t>
      </w:r>
      <w:r>
        <w:t xml:space="preserve">   Present    </w:t>
      </w:r>
      <w:r>
        <w:t xml:space="preserve">   frosty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Search </dc:title>
  <dcterms:created xsi:type="dcterms:W3CDTF">2021-10-11T03:57:39Z</dcterms:created>
  <dcterms:modified xsi:type="dcterms:W3CDTF">2021-10-11T03:57:39Z</dcterms:modified>
</cp:coreProperties>
</file>