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frosty    </w:t>
      </w:r>
      <w:r>
        <w:t xml:space="preserve">   myrrh    </w:t>
      </w:r>
      <w:r>
        <w:t xml:space="preserve">   games    </w:t>
      </w:r>
      <w:r>
        <w:t xml:space="preserve">   presents    </w:t>
      </w:r>
      <w:r>
        <w:t xml:space="preserve">   chocolate    </w:t>
      </w:r>
      <w:r>
        <w:t xml:space="preserve">   decorations    </w:t>
      </w:r>
      <w:r>
        <w:t xml:space="preserve">   tinsel    </w:t>
      </w:r>
      <w:r>
        <w:t xml:space="preserve">   lights    </w:t>
      </w:r>
      <w:r>
        <w:t xml:space="preserve">   christmas    </w:t>
      </w:r>
      <w:r>
        <w:t xml:space="preserve">   crackers    </w:t>
      </w:r>
      <w:r>
        <w:t xml:space="preserve">   turkey    </w:t>
      </w:r>
      <w:r>
        <w:t xml:space="preserve">   elves    </w:t>
      </w:r>
      <w:r>
        <w:t xml:space="preserve">   angel    </w:t>
      </w:r>
      <w:r>
        <w:t xml:space="preserve">   candy    </w:t>
      </w:r>
      <w:r>
        <w:t xml:space="preserve">   holly    </w:t>
      </w:r>
      <w:r>
        <w:t xml:space="preserve">   nativity    </w:t>
      </w:r>
      <w:r>
        <w:t xml:space="preserve">   rudolf    </w:t>
      </w:r>
      <w:r>
        <w:t xml:space="preserve">   winter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2021-10-11T03:57:47Z</dcterms:created>
  <dcterms:modified xsi:type="dcterms:W3CDTF">2021-10-11T03:57:47Z</dcterms:modified>
</cp:coreProperties>
</file>