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Search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bells    </w:t>
      </w:r>
      <w:r>
        <w:t xml:space="preserve">   bows    </w:t>
      </w:r>
      <w:r>
        <w:t xml:space="preserve">   candle    </w:t>
      </w:r>
      <w:r>
        <w:t xml:space="preserve">   candy    </w:t>
      </w:r>
      <w:r>
        <w:t xml:space="preserve">   candycane    </w:t>
      </w:r>
      <w:r>
        <w:t xml:space="preserve">   chocolate    </w:t>
      </w:r>
      <w:r>
        <w:t xml:space="preserve">   Christmas    </w:t>
      </w:r>
      <w:r>
        <w:t xml:space="preserve">   cookies    </w:t>
      </w:r>
      <w:r>
        <w:t xml:space="preserve">   elves    </w:t>
      </w:r>
      <w:r>
        <w:t xml:space="preserve">   evergreen    </w:t>
      </w:r>
      <w:r>
        <w:t xml:space="preserve">   family    </w:t>
      </w:r>
      <w:r>
        <w:t xml:space="preserve">   father    </w:t>
      </w:r>
      <w:r>
        <w:t xml:space="preserve">   fireplace    </w:t>
      </w:r>
      <w:r>
        <w:t xml:space="preserve">   frosty    </w:t>
      </w:r>
      <w:r>
        <w:t xml:space="preserve">   gather    </w:t>
      </w:r>
      <w:r>
        <w:t xml:space="preserve">   gifts    </w:t>
      </w:r>
      <w:r>
        <w:t xml:space="preserve">   gingerbread    </w:t>
      </w:r>
      <w:r>
        <w:t xml:space="preserve">   holiday    </w:t>
      </w:r>
      <w:r>
        <w:t xml:space="preserve">   holly    </w:t>
      </w:r>
      <w:r>
        <w:t xml:space="preserve">   icicles    </w:t>
      </w:r>
      <w:r>
        <w:t xml:space="preserve">   ivy    </w:t>
      </w:r>
      <w:r>
        <w:t xml:space="preserve">   Jesus    </w:t>
      </w:r>
      <w:r>
        <w:t xml:space="preserve">   jingle    </w:t>
      </w:r>
      <w:r>
        <w:t xml:space="preserve">   jolly    </w:t>
      </w:r>
      <w:r>
        <w:t xml:space="preserve">   lanterns    </w:t>
      </w:r>
      <w:r>
        <w:t xml:space="preserve">   lights    </w:t>
      </w:r>
      <w:r>
        <w:t xml:space="preserve">   list    </w:t>
      </w:r>
      <w:r>
        <w:t xml:space="preserve">   manger    </w:t>
      </w:r>
      <w:r>
        <w:t xml:space="preserve">   Mary    </w:t>
      </w:r>
      <w:r>
        <w:t xml:space="preserve">   merry    </w:t>
      </w:r>
      <w:r>
        <w:t xml:space="preserve">   midnight    </w:t>
      </w:r>
      <w:r>
        <w:t xml:space="preserve">   mistletoe    </w:t>
      </w:r>
      <w:r>
        <w:t xml:space="preserve">   noel    </w:t>
      </w:r>
      <w:r>
        <w:t xml:space="preserve">   nutcracker    </w:t>
      </w:r>
      <w:r>
        <w:t xml:space="preserve">   ornaments    </w:t>
      </w:r>
      <w:r>
        <w:t xml:space="preserve">   peppermint    </w:t>
      </w:r>
      <w:r>
        <w:t xml:space="preserve">   pies    </w:t>
      </w:r>
      <w:r>
        <w:t xml:space="preserve">   pudding    </w:t>
      </w:r>
      <w:r>
        <w:t xml:space="preserve">   reindeer    </w:t>
      </w:r>
      <w:r>
        <w:t xml:space="preserve">   santa    </w:t>
      </w:r>
      <w:r>
        <w:t xml:space="preserve">   season    </w:t>
      </w:r>
      <w:r>
        <w:t xml:space="preserve">   sleigh    </w:t>
      </w:r>
      <w:r>
        <w:t xml:space="preserve">   snowflakes    </w:t>
      </w:r>
      <w:r>
        <w:t xml:space="preserve">   snowman    </w:t>
      </w:r>
      <w:r>
        <w:t xml:space="preserve">   star    </w:t>
      </w:r>
      <w:r>
        <w:t xml:space="preserve">   stockings    </w:t>
      </w:r>
      <w:r>
        <w:t xml:space="preserve">   tinsel    </w:t>
      </w:r>
      <w:r>
        <w:t xml:space="preserve">   toys    </w:t>
      </w:r>
      <w:r>
        <w:t xml:space="preserve">   tree    </w:t>
      </w:r>
      <w:r>
        <w:t xml:space="preserve">   unwrap    </w:t>
      </w:r>
      <w:r>
        <w:t xml:space="preserve">   winter    </w:t>
      </w:r>
      <w:r>
        <w:t xml:space="preserve">   wreath    </w:t>
      </w:r>
      <w:r>
        <w:t xml:space="preserve">   yuletide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Search 2019</dc:title>
  <dcterms:created xsi:type="dcterms:W3CDTF">2021-10-11T03:57:37Z</dcterms:created>
  <dcterms:modified xsi:type="dcterms:W3CDTF">2021-10-11T03:57:37Z</dcterms:modified>
</cp:coreProperties>
</file>