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pie    </w:t>
      </w:r>
      <w:r>
        <w:t xml:space="preserve">   bells    </w:t>
      </w:r>
      <w:r>
        <w:t xml:space="preserve">   jingle    </w:t>
      </w:r>
      <w:r>
        <w:t xml:space="preserve">   holly    </w:t>
      </w:r>
      <w:r>
        <w:t xml:space="preserve">   snowball fight    </w:t>
      </w:r>
      <w:r>
        <w:t xml:space="preserve">   Snowmen    </w:t>
      </w:r>
      <w:r>
        <w:t xml:space="preserve">   Lights    </w:t>
      </w:r>
      <w:r>
        <w:t xml:space="preserve">   Tree    </w:t>
      </w:r>
      <w:r>
        <w:t xml:space="preserve">   Cookies    </w:t>
      </w:r>
      <w:r>
        <w:t xml:space="preserve">   Presents    </w:t>
      </w:r>
      <w:r>
        <w:t xml:space="preserve">   Gingerbread    </w:t>
      </w:r>
      <w:r>
        <w:t xml:space="preserve">   Sleigh    </w:t>
      </w:r>
      <w:r>
        <w:t xml:space="preserve">   Snow    </w:t>
      </w:r>
      <w:r>
        <w:t xml:space="preserve">   north pole    </w:t>
      </w:r>
      <w:r>
        <w:t xml:space="preserve">   Mrs Claus    </w:t>
      </w:r>
      <w:r>
        <w:t xml:space="preserve">   Elves    </w:t>
      </w:r>
      <w:r>
        <w:t xml:space="preserve">   Rudolph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2021-12-21T03:41:54Z</dcterms:created>
  <dcterms:modified xsi:type="dcterms:W3CDTF">2021-12-21T03:41:54Z</dcterms:modified>
</cp:coreProperties>
</file>