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Kwanzaa    </w:t>
      </w:r>
      <w:r>
        <w:t xml:space="preserve">   Dreidel    </w:t>
      </w:r>
      <w:r>
        <w:t xml:space="preserve">   Solstice    </w:t>
      </w:r>
      <w:r>
        <w:t xml:space="preserve">   Menorah    </w:t>
      </w:r>
      <w:r>
        <w:t xml:space="preserve">   Hanukkah    </w:t>
      </w:r>
      <w:r>
        <w:t xml:space="preserve">   Scrooge    </w:t>
      </w:r>
      <w:r>
        <w:t xml:space="preserve">   Nativity    </w:t>
      </w:r>
      <w:r>
        <w:t xml:space="preserve">   Manger    </w:t>
      </w:r>
      <w:r>
        <w:t xml:space="preserve">   Caroling    </w:t>
      </w:r>
      <w:r>
        <w:t xml:space="preserve">   Mistletoe    </w:t>
      </w:r>
      <w:r>
        <w:t xml:space="preserve">   Poinsettia    </w:t>
      </w:r>
      <w:r>
        <w:t xml:space="preserve">   Kris kringle    </w:t>
      </w:r>
      <w:r>
        <w:t xml:space="preserve">   Icicle    </w:t>
      </w:r>
      <w:r>
        <w:t xml:space="preserve">   Yuletide    </w:t>
      </w:r>
      <w:r>
        <w:t xml:space="preserve">   Ornament    </w:t>
      </w:r>
      <w:r>
        <w:t xml:space="preserve">   Gingerbread    </w:t>
      </w:r>
      <w:r>
        <w:t xml:space="preserve">   Reindeer    </w:t>
      </w:r>
      <w:r>
        <w:t xml:space="preserve">   Tinsel    </w:t>
      </w:r>
      <w:r>
        <w:t xml:space="preserve">   Elves    </w:t>
      </w:r>
      <w:r>
        <w:t xml:space="preserve">   Snowflake    </w:t>
      </w:r>
      <w:r>
        <w:t xml:space="preserve">   Garland    </w:t>
      </w:r>
      <w:r>
        <w:t xml:space="preserve">   Stocking    </w:t>
      </w:r>
      <w:r>
        <w:t xml:space="preserve">   Sleigh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</dc:title>
  <dcterms:created xsi:type="dcterms:W3CDTF">2021-10-11T03:56:48Z</dcterms:created>
  <dcterms:modified xsi:type="dcterms:W3CDTF">2021-10-11T03:56:48Z</dcterms:modified>
</cp:coreProperties>
</file>